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5FFD" w14:textId="76F9E778" w:rsidR="00CD2B66" w:rsidRDefault="00000000" w:rsidP="00385A25">
      <w:pPr>
        <w:jc w:val="center"/>
      </w:pPr>
      <w:r>
        <w:rPr>
          <w:rFonts w:ascii="Arial" w:hAnsi="Arial"/>
          <w:b/>
          <w:sz w:val="28"/>
        </w:rPr>
        <w:t>Follow-Up Visit</w:t>
      </w:r>
      <w:r w:rsidR="00385A25">
        <w:rPr>
          <w:rFonts w:ascii="Arial" w:hAnsi="Arial"/>
          <w:b/>
          <w:sz w:val="28"/>
        </w:rPr>
        <w:t xml:space="preserve">: </w:t>
      </w:r>
      <w:r>
        <w:rPr>
          <w:rFonts w:ascii="Arial" w:hAnsi="Arial"/>
          <w:b/>
          <w:sz w:val="28"/>
        </w:rPr>
        <w:t>Quick 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D2B66" w:rsidRPr="00385A25" w14:paraId="377FF75C" w14:textId="77777777" w:rsidTr="009051A2">
        <w:tc>
          <w:tcPr>
            <w:tcW w:w="5395" w:type="dxa"/>
            <w:tcBorders>
              <w:bottom w:val="single" w:sz="4" w:space="0" w:color="auto"/>
            </w:tcBorders>
          </w:tcPr>
          <w:p w14:paraId="5A553637" w14:textId="77777777" w:rsidR="00CD2B66" w:rsidRPr="00385A25" w:rsidRDefault="00000000" w:rsidP="00385A25">
            <w:pPr>
              <w:jc w:val="center"/>
              <w:rPr>
                <w:sz w:val="28"/>
                <w:szCs w:val="28"/>
              </w:rPr>
            </w:pPr>
            <w:r w:rsidRPr="00385A25">
              <w:rPr>
                <w:rFonts w:ascii="Arial" w:hAnsi="Arial"/>
                <w:b/>
                <w:sz w:val="28"/>
                <w:szCs w:val="28"/>
              </w:rPr>
              <w:t>VNA Follow-Up Visit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20DD3B8" w14:textId="77777777" w:rsidR="00CD2B66" w:rsidRPr="00385A25" w:rsidRDefault="00000000" w:rsidP="00385A25">
            <w:pPr>
              <w:jc w:val="center"/>
              <w:rPr>
                <w:sz w:val="28"/>
                <w:szCs w:val="28"/>
              </w:rPr>
            </w:pPr>
            <w:r w:rsidRPr="00385A25">
              <w:rPr>
                <w:rFonts w:ascii="Arial" w:hAnsi="Arial"/>
                <w:b/>
                <w:sz w:val="28"/>
                <w:szCs w:val="28"/>
              </w:rPr>
              <w:t>Home Hospice Follow-Up Visit</w:t>
            </w:r>
          </w:p>
        </w:tc>
      </w:tr>
      <w:tr w:rsidR="00CD2B66" w:rsidRPr="00385A25" w14:paraId="099CE960" w14:textId="77777777" w:rsidTr="009051A2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4C883" w14:textId="77777777" w:rsidR="00CD2B66" w:rsidRDefault="00000000" w:rsidP="00385A25">
            <w:pPr>
              <w:jc w:val="center"/>
              <w:rPr>
                <w:rFonts w:ascii="Arial" w:hAnsi="Arial"/>
                <w:b/>
                <w:bCs/>
              </w:rPr>
            </w:pPr>
            <w:r w:rsidRPr="00385A25">
              <w:rPr>
                <w:rFonts w:ascii="Arial" w:hAnsi="Arial"/>
                <w:b/>
                <w:bCs/>
              </w:rPr>
              <w:t>PRE-VISIT</w:t>
            </w:r>
          </w:p>
          <w:p w14:paraId="43416322" w14:textId="768A17BF" w:rsidR="00385A25" w:rsidRPr="00385A25" w:rsidRDefault="00385A25" w:rsidP="00385A25">
            <w:pPr>
              <w:jc w:val="center"/>
              <w:rPr>
                <w:b/>
                <w:bCs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4D99B" w14:textId="52692573" w:rsidR="00CD2B66" w:rsidRPr="00385A25" w:rsidRDefault="00000000" w:rsidP="00385A25">
            <w:pPr>
              <w:jc w:val="center"/>
              <w:rPr>
                <w:b/>
                <w:bCs/>
              </w:rPr>
            </w:pPr>
            <w:r w:rsidRPr="00385A25">
              <w:rPr>
                <w:rFonts w:ascii="Arial" w:hAnsi="Arial"/>
                <w:b/>
                <w:bCs/>
              </w:rPr>
              <w:t>PRE-VISIT</w:t>
            </w:r>
          </w:p>
        </w:tc>
      </w:tr>
      <w:tr w:rsidR="00CD2B66" w14:paraId="189A69F4" w14:textId="77777777" w:rsidTr="009051A2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1C816" w14:textId="0E36907E" w:rsidR="00CD2B66" w:rsidRDefault="00000000" w:rsidP="00385A25">
            <w:pPr>
              <w:pStyle w:val="ListParagraph"/>
              <w:numPr>
                <w:ilvl w:val="0"/>
                <w:numId w:val="10"/>
              </w:numPr>
            </w:pPr>
            <w:r w:rsidRPr="00385A25">
              <w:rPr>
                <w:rFonts w:ascii="Arial" w:hAnsi="Arial"/>
              </w:rPr>
              <w:t>Review chart, last note, goals, orders, meds, labs in EPIC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5E762" w14:textId="505010DE" w:rsidR="00CD2B66" w:rsidRDefault="00000000" w:rsidP="00385A25">
            <w:pPr>
              <w:pStyle w:val="ListParagraph"/>
              <w:numPr>
                <w:ilvl w:val="0"/>
                <w:numId w:val="10"/>
              </w:numPr>
            </w:pPr>
            <w:r w:rsidRPr="00385A25">
              <w:rPr>
                <w:rFonts w:ascii="Arial" w:hAnsi="Arial"/>
              </w:rPr>
              <w:t>Review chart, last note, symptom history, orders, meds, comfort kit status</w:t>
            </w:r>
          </w:p>
        </w:tc>
      </w:tr>
      <w:tr w:rsidR="00CD2B66" w14:paraId="7390ED7E" w14:textId="77777777" w:rsidTr="009051A2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F76D3" w14:textId="7DFD72AB" w:rsidR="00CD2B66" w:rsidRDefault="00000000" w:rsidP="00385A25">
            <w:pPr>
              <w:pStyle w:val="ListParagraph"/>
              <w:numPr>
                <w:ilvl w:val="0"/>
                <w:numId w:val="10"/>
              </w:numPr>
            </w:pPr>
            <w:r w:rsidRPr="00385A25">
              <w:rPr>
                <w:rFonts w:ascii="Arial" w:hAnsi="Arial"/>
              </w:rPr>
              <w:t>Confirm visit frequency/type per POC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E7DE7" w14:textId="1E4BAE4F" w:rsidR="00CD2B66" w:rsidRDefault="00000000" w:rsidP="00385A25">
            <w:pPr>
              <w:pStyle w:val="ListParagraph"/>
              <w:numPr>
                <w:ilvl w:val="0"/>
                <w:numId w:val="10"/>
              </w:numPr>
            </w:pPr>
            <w:r w:rsidRPr="00385A25">
              <w:rPr>
                <w:rFonts w:ascii="Arial" w:hAnsi="Arial"/>
              </w:rPr>
              <w:t>Confirm visit frequency/type per POC &amp; hospice eligibility</w:t>
            </w:r>
          </w:p>
        </w:tc>
      </w:tr>
      <w:tr w:rsidR="00CD2B66" w14:paraId="3E75BB9F" w14:textId="77777777" w:rsidTr="00ED49D0"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EE3E" w14:textId="443AC7DE" w:rsidR="00CD2B66" w:rsidRDefault="00000000" w:rsidP="00385A25">
            <w:pPr>
              <w:pStyle w:val="ListParagraph"/>
              <w:numPr>
                <w:ilvl w:val="0"/>
                <w:numId w:val="11"/>
              </w:numPr>
            </w:pPr>
            <w:r w:rsidRPr="00385A25">
              <w:rPr>
                <w:rFonts w:ascii="Arial" w:hAnsi="Arial"/>
              </w:rPr>
              <w:t>Gather needed supplies/equipment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08E" w14:textId="681EE689" w:rsidR="00CD2B66" w:rsidRDefault="00000000" w:rsidP="00385A25">
            <w:pPr>
              <w:pStyle w:val="ListParagraph"/>
              <w:numPr>
                <w:ilvl w:val="0"/>
                <w:numId w:val="11"/>
              </w:numPr>
            </w:pPr>
            <w:r w:rsidRPr="00385A25">
              <w:rPr>
                <w:rFonts w:ascii="Arial" w:hAnsi="Arial"/>
              </w:rPr>
              <w:t>Gather needed supplies/equipment</w:t>
            </w:r>
          </w:p>
        </w:tc>
      </w:tr>
      <w:tr w:rsidR="00CD2B66" w:rsidRPr="00385A25" w14:paraId="132F4FBA" w14:textId="77777777" w:rsidTr="00ED49D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B99E7" w14:textId="5EACEEF0" w:rsidR="00CD2B66" w:rsidRPr="00385A25" w:rsidRDefault="00000000" w:rsidP="00385A25">
            <w:pPr>
              <w:jc w:val="center"/>
              <w:rPr>
                <w:b/>
                <w:bCs/>
              </w:rPr>
            </w:pPr>
            <w:r w:rsidRPr="00385A25">
              <w:rPr>
                <w:rFonts w:ascii="Arial" w:hAnsi="Arial"/>
                <w:b/>
                <w:bCs/>
              </w:rPr>
              <w:t>DURING VISIT – ASSESSMENT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8A75A" w14:textId="77777777" w:rsidR="00CD2B66" w:rsidRDefault="00000000" w:rsidP="00385A25">
            <w:pPr>
              <w:jc w:val="center"/>
              <w:rPr>
                <w:rFonts w:ascii="Arial" w:hAnsi="Arial"/>
                <w:b/>
                <w:bCs/>
              </w:rPr>
            </w:pPr>
            <w:r w:rsidRPr="00385A25">
              <w:rPr>
                <w:rFonts w:ascii="Arial" w:hAnsi="Arial"/>
                <w:b/>
                <w:bCs/>
              </w:rPr>
              <w:t>DURING VISIT – ASSESSMENT</w:t>
            </w:r>
          </w:p>
          <w:p w14:paraId="633C1645" w14:textId="4E104BEE" w:rsidR="00385A25" w:rsidRPr="00385A25" w:rsidRDefault="00385A25" w:rsidP="00385A25">
            <w:pPr>
              <w:jc w:val="center"/>
              <w:rPr>
                <w:b/>
                <w:bCs/>
              </w:rPr>
            </w:pPr>
          </w:p>
        </w:tc>
      </w:tr>
      <w:tr w:rsidR="00CD2B66" w14:paraId="40879EF2" w14:textId="77777777" w:rsidTr="00ED49D0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25350" w14:textId="77E1827A" w:rsidR="00CD2B66" w:rsidRDefault="00000000" w:rsidP="00385A25">
            <w:pPr>
              <w:pStyle w:val="ListParagraph"/>
              <w:numPr>
                <w:ilvl w:val="0"/>
                <w:numId w:val="12"/>
              </w:numPr>
            </w:pPr>
            <w:r w:rsidRPr="00385A25">
              <w:rPr>
                <w:rFonts w:ascii="Arial" w:hAnsi="Arial"/>
              </w:rPr>
              <w:t>Compare findings to prior visit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2D523" w14:textId="67A2AF0A" w:rsidR="00CD2B66" w:rsidRDefault="00000000" w:rsidP="00385A25">
            <w:pPr>
              <w:pStyle w:val="ListParagraph"/>
              <w:numPr>
                <w:ilvl w:val="0"/>
                <w:numId w:val="12"/>
              </w:numPr>
            </w:pPr>
            <w:r w:rsidRPr="00385A25">
              <w:rPr>
                <w:rFonts w:ascii="Arial" w:hAnsi="Arial"/>
              </w:rPr>
              <w:t>Focus on symptom control: pain, dyspnea, nausea, anxiety</w:t>
            </w:r>
          </w:p>
        </w:tc>
      </w:tr>
      <w:tr w:rsidR="00CD2B66" w14:paraId="1220B457" w14:textId="77777777" w:rsidTr="00ED49D0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96DE0" w14:textId="63AD0BAD" w:rsidR="00CD2B66" w:rsidRDefault="00000000" w:rsidP="00385A25">
            <w:pPr>
              <w:pStyle w:val="ListParagraph"/>
              <w:numPr>
                <w:ilvl w:val="0"/>
                <w:numId w:val="12"/>
              </w:numPr>
            </w:pPr>
            <w:r w:rsidRPr="00385A25">
              <w:rPr>
                <w:rFonts w:ascii="Arial" w:hAnsi="Arial"/>
              </w:rPr>
              <w:t>Assess vitals, pain, skin, mobility, respiratory, GI/GU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8FA8C" w14:textId="49C5C74D" w:rsidR="00CD2B66" w:rsidRDefault="00000000" w:rsidP="00385A25">
            <w:pPr>
              <w:pStyle w:val="ListParagraph"/>
              <w:numPr>
                <w:ilvl w:val="0"/>
                <w:numId w:val="12"/>
              </w:numPr>
            </w:pPr>
            <w:r w:rsidRPr="00385A25">
              <w:rPr>
                <w:rFonts w:ascii="Arial" w:hAnsi="Arial"/>
              </w:rPr>
              <w:t>Monitor for decline; note PPS/Karnofsky changes</w:t>
            </w:r>
          </w:p>
        </w:tc>
      </w:tr>
      <w:tr w:rsidR="009051A2" w14:paraId="31D4F7DF" w14:textId="77777777" w:rsidTr="00ED49D0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F63E5" w14:textId="46FF68F3" w:rsidR="009051A2" w:rsidRPr="00385A25" w:rsidRDefault="009051A2" w:rsidP="00385A25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Fall Risk Assessment (every visit)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800D7" w14:textId="31387CA5" w:rsidR="009051A2" w:rsidRPr="00385A25" w:rsidRDefault="009051A2" w:rsidP="00385A25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Fall Risk Assessment (every visit)</w:t>
            </w:r>
          </w:p>
        </w:tc>
      </w:tr>
      <w:tr w:rsidR="00CD2B66" w14:paraId="431CC3E4" w14:textId="77777777" w:rsidTr="00ED49D0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31B3E" w14:textId="11EC1A0C" w:rsidR="00CD2B66" w:rsidRDefault="00D0128A" w:rsidP="00385A25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/>
              </w:rPr>
              <w:t>Medication Reconciliation</w:t>
            </w:r>
            <w:r w:rsidR="007005AD">
              <w:rPr>
                <w:rFonts w:ascii="Arial" w:hAnsi="Arial"/>
              </w:rPr>
              <w:t xml:space="preserve"> and A</w:t>
            </w:r>
            <w:r w:rsidR="00000000" w:rsidRPr="00385A25">
              <w:rPr>
                <w:rFonts w:ascii="Arial" w:hAnsi="Arial"/>
              </w:rPr>
              <w:t>dherence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8BE63" w14:textId="4112FA32" w:rsidR="00CD2B66" w:rsidRDefault="007005AD" w:rsidP="00385A25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/>
              </w:rPr>
              <w:t>Medication Reconciliation and A</w:t>
            </w:r>
            <w:r w:rsidRPr="00385A25">
              <w:rPr>
                <w:rFonts w:ascii="Arial" w:hAnsi="Arial"/>
              </w:rPr>
              <w:t>dherence</w:t>
            </w:r>
            <w:r w:rsidR="00000000" w:rsidRPr="00385A25">
              <w:rPr>
                <w:rFonts w:ascii="Arial" w:hAnsi="Arial"/>
              </w:rPr>
              <w:t xml:space="preserve">; </w:t>
            </w:r>
            <w:r>
              <w:rPr>
                <w:rFonts w:ascii="Arial" w:hAnsi="Arial"/>
              </w:rPr>
              <w:t>A</w:t>
            </w:r>
            <w:r w:rsidR="00000000" w:rsidRPr="00385A25">
              <w:rPr>
                <w:rFonts w:ascii="Arial" w:hAnsi="Arial"/>
              </w:rPr>
              <w:t>ssess PRN use</w:t>
            </w:r>
          </w:p>
        </w:tc>
      </w:tr>
      <w:tr w:rsidR="00ED49D0" w14:paraId="6EE108A2" w14:textId="77777777" w:rsidTr="00ED49D0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3D945" w14:textId="70EE170C" w:rsidR="00CD2B66" w:rsidRDefault="00000000" w:rsidP="00385A25">
            <w:pPr>
              <w:pStyle w:val="ListParagraph"/>
              <w:numPr>
                <w:ilvl w:val="0"/>
                <w:numId w:val="12"/>
              </w:numPr>
            </w:pPr>
            <w:r w:rsidRPr="00385A25">
              <w:rPr>
                <w:rFonts w:ascii="Arial" w:hAnsi="Arial"/>
              </w:rPr>
              <w:t>Evaluate caregiver competency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304EE" w14:textId="4619D3BE" w:rsidR="00CD2B66" w:rsidRDefault="00000000" w:rsidP="00385A25">
            <w:pPr>
              <w:pStyle w:val="ListParagraph"/>
              <w:numPr>
                <w:ilvl w:val="0"/>
                <w:numId w:val="12"/>
              </w:numPr>
            </w:pPr>
            <w:r w:rsidRPr="00385A25">
              <w:rPr>
                <w:rFonts w:ascii="Arial" w:hAnsi="Arial"/>
              </w:rPr>
              <w:t>Evaluate caregiver competency in comfort measures</w:t>
            </w:r>
          </w:p>
        </w:tc>
      </w:tr>
      <w:tr w:rsidR="00ED49D0" w14:paraId="405FBD1E" w14:textId="77777777" w:rsidTr="00CE027A"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8929" w14:textId="77777777" w:rsidR="00ED49D0" w:rsidRPr="00ED49D0" w:rsidRDefault="00ED49D0" w:rsidP="00ED49D0">
            <w:pPr>
              <w:rPr>
                <w:rFonts w:ascii="Arial" w:hAnsi="Arial"/>
              </w:rPr>
            </w:pP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BF03" w14:textId="655748B2" w:rsidR="00ED49D0" w:rsidRPr="00385A25" w:rsidRDefault="00ED49D0" w:rsidP="00385A25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Psychosocial/Spiritual Assessment</w:t>
            </w:r>
          </w:p>
        </w:tc>
      </w:tr>
      <w:tr w:rsidR="00CE027A" w:rsidRPr="00385A25" w14:paraId="5501894E" w14:textId="77777777" w:rsidTr="00CE027A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51773" w14:textId="0157285E" w:rsidR="00CD2B66" w:rsidRPr="00385A25" w:rsidRDefault="00385A25" w:rsidP="00385A25">
            <w:pPr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  <w:r w:rsidR="00000000" w:rsidRPr="00385A25">
              <w:rPr>
                <w:rFonts w:ascii="Arial" w:hAnsi="Arial"/>
                <w:b/>
                <w:bCs/>
              </w:rPr>
              <w:t>URING VISIT – EDUCATION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75D03" w14:textId="77777777" w:rsidR="00CD2B66" w:rsidRDefault="00000000" w:rsidP="00385A25">
            <w:pPr>
              <w:jc w:val="center"/>
              <w:rPr>
                <w:rFonts w:ascii="Arial" w:hAnsi="Arial"/>
                <w:b/>
                <w:bCs/>
              </w:rPr>
            </w:pPr>
            <w:r w:rsidRPr="00385A25">
              <w:rPr>
                <w:rFonts w:ascii="Arial" w:hAnsi="Arial"/>
                <w:b/>
                <w:bCs/>
              </w:rPr>
              <w:t>DURING VISIT – EDUCATION</w:t>
            </w:r>
          </w:p>
          <w:p w14:paraId="2631867F" w14:textId="36BF7A04" w:rsidR="00385A25" w:rsidRPr="00385A25" w:rsidRDefault="00385A25" w:rsidP="00385A25">
            <w:pPr>
              <w:jc w:val="center"/>
              <w:rPr>
                <w:b/>
                <w:bCs/>
              </w:rPr>
            </w:pPr>
          </w:p>
        </w:tc>
      </w:tr>
      <w:tr w:rsidR="00CD2B66" w14:paraId="7536796F" w14:textId="77777777" w:rsidTr="00CE027A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D6701" w14:textId="4BC39372" w:rsidR="00CD2B66" w:rsidRDefault="00000000" w:rsidP="00385A25">
            <w:pPr>
              <w:pStyle w:val="ListParagraph"/>
              <w:numPr>
                <w:ilvl w:val="0"/>
                <w:numId w:val="13"/>
              </w:numPr>
            </w:pPr>
            <w:r w:rsidRPr="00385A25">
              <w:rPr>
                <w:rFonts w:ascii="Arial" w:hAnsi="Arial"/>
              </w:rPr>
              <w:t>Reinforce prior teaching; assess understanding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559E5" w14:textId="6A1258D6" w:rsidR="00CD2B66" w:rsidRDefault="00000000" w:rsidP="00385A25">
            <w:pPr>
              <w:pStyle w:val="ListParagraph"/>
              <w:numPr>
                <w:ilvl w:val="0"/>
                <w:numId w:val="13"/>
              </w:numPr>
            </w:pPr>
            <w:r w:rsidRPr="00385A25">
              <w:rPr>
                <w:rFonts w:ascii="Arial" w:hAnsi="Arial"/>
              </w:rPr>
              <w:t>Review signs of decline &amp; when to call hospice</w:t>
            </w:r>
          </w:p>
        </w:tc>
      </w:tr>
      <w:tr w:rsidR="00CE027A" w14:paraId="78A629A7" w14:textId="77777777" w:rsidTr="00CE027A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D8FF5" w14:textId="28FC5E46" w:rsidR="00CD2B66" w:rsidRDefault="00000000" w:rsidP="00385A25">
            <w:pPr>
              <w:pStyle w:val="ListParagraph"/>
              <w:numPr>
                <w:ilvl w:val="0"/>
                <w:numId w:val="13"/>
              </w:numPr>
            </w:pPr>
            <w:r w:rsidRPr="00385A25">
              <w:rPr>
                <w:rFonts w:ascii="Arial" w:hAnsi="Arial"/>
              </w:rPr>
              <w:t>Teach new skills relevant to POC changes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894ED" w14:textId="2375DD1E" w:rsidR="00CD2B66" w:rsidRDefault="00000000" w:rsidP="00385A25">
            <w:pPr>
              <w:pStyle w:val="ListParagraph"/>
              <w:numPr>
                <w:ilvl w:val="0"/>
                <w:numId w:val="13"/>
              </w:numPr>
            </w:pPr>
            <w:r w:rsidRPr="00385A25">
              <w:rPr>
                <w:rFonts w:ascii="Arial" w:hAnsi="Arial"/>
              </w:rPr>
              <w:t>Reinforce comfort kit use &amp; safe med handling</w:t>
            </w:r>
          </w:p>
        </w:tc>
      </w:tr>
      <w:tr w:rsidR="00CE027A" w14:paraId="2108FF39" w14:textId="77777777" w:rsidTr="00CE027A"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B03E" w14:textId="31BF23BB" w:rsidR="00CE027A" w:rsidRPr="00385A25" w:rsidRDefault="00CE027A" w:rsidP="00385A25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Ensure Care Plan is patient-centered and updated in real time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0EB5" w14:textId="32D22F04" w:rsidR="00CE027A" w:rsidRPr="00385A25" w:rsidRDefault="00CE027A" w:rsidP="00385A25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Ensure Care Plan is patient-centered and updated in real time</w:t>
            </w:r>
          </w:p>
        </w:tc>
      </w:tr>
      <w:tr w:rsidR="00CE027A" w:rsidRPr="00385A25" w14:paraId="08768A0C" w14:textId="77777777" w:rsidTr="00CE027A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8D88B" w14:textId="6EC92275" w:rsidR="00CD2B66" w:rsidRPr="00385A25" w:rsidRDefault="00000000" w:rsidP="00385A25">
            <w:pPr>
              <w:jc w:val="center"/>
              <w:rPr>
                <w:b/>
                <w:bCs/>
              </w:rPr>
            </w:pPr>
            <w:r w:rsidRPr="00385A25">
              <w:rPr>
                <w:rFonts w:ascii="Arial" w:hAnsi="Arial"/>
                <w:b/>
                <w:bCs/>
              </w:rPr>
              <w:t>COORDINATION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99571A" w14:textId="77777777" w:rsidR="00CD2B66" w:rsidRDefault="00000000" w:rsidP="00385A25">
            <w:pPr>
              <w:jc w:val="center"/>
              <w:rPr>
                <w:rFonts w:ascii="Arial" w:hAnsi="Arial"/>
                <w:b/>
                <w:bCs/>
              </w:rPr>
            </w:pPr>
            <w:r w:rsidRPr="00385A25">
              <w:rPr>
                <w:rFonts w:ascii="Arial" w:hAnsi="Arial"/>
                <w:b/>
                <w:bCs/>
              </w:rPr>
              <w:t>COORDINATION</w:t>
            </w:r>
          </w:p>
          <w:p w14:paraId="17B7FD21" w14:textId="53756285" w:rsidR="00385A25" w:rsidRPr="00385A25" w:rsidRDefault="00385A25" w:rsidP="00385A25">
            <w:pPr>
              <w:jc w:val="center"/>
              <w:rPr>
                <w:b/>
                <w:bCs/>
              </w:rPr>
            </w:pPr>
          </w:p>
        </w:tc>
      </w:tr>
      <w:tr w:rsidR="00CD2B66" w14:paraId="5D497FF6" w14:textId="77777777" w:rsidTr="004F7DF3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AA488" w14:textId="6FD3533B" w:rsidR="00CD2B66" w:rsidRDefault="00000000" w:rsidP="00385A25">
            <w:pPr>
              <w:pStyle w:val="ListParagraph"/>
              <w:numPr>
                <w:ilvl w:val="0"/>
                <w:numId w:val="14"/>
              </w:numPr>
            </w:pPr>
            <w:r w:rsidRPr="00385A25">
              <w:rPr>
                <w:rFonts w:ascii="Arial" w:hAnsi="Arial"/>
              </w:rPr>
              <w:t>Use EPIC secure messaging for updates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6DBC2" w14:textId="1366EC63" w:rsidR="00CD2B66" w:rsidRDefault="00000000">
            <w:r>
              <w:rPr>
                <w:rFonts w:ascii="Arial" w:hAnsi="Arial"/>
              </w:rPr>
              <w:t>Use EPIC secure messaging for urgent changes</w:t>
            </w:r>
          </w:p>
        </w:tc>
      </w:tr>
      <w:tr w:rsidR="00CD2B66" w14:paraId="4D3258C1" w14:textId="77777777" w:rsidTr="004F7DF3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EDC14" w14:textId="192CEF47" w:rsidR="00CD2B66" w:rsidRDefault="00000000" w:rsidP="00385A25">
            <w:pPr>
              <w:pStyle w:val="ListParagraph"/>
              <w:numPr>
                <w:ilvl w:val="0"/>
                <w:numId w:val="14"/>
              </w:numPr>
            </w:pPr>
            <w:r w:rsidRPr="00385A25">
              <w:rPr>
                <w:rFonts w:ascii="Arial" w:hAnsi="Arial"/>
              </w:rPr>
              <w:t>Notify provider for new orders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DD1B2" w14:textId="6D9810F1" w:rsidR="00CD2B66" w:rsidRDefault="00000000">
            <w:r>
              <w:rPr>
                <w:rFonts w:ascii="Arial" w:hAnsi="Arial"/>
              </w:rPr>
              <w:t xml:space="preserve">Communicate changes to </w:t>
            </w:r>
            <w:r w:rsidR="00E643CD">
              <w:rPr>
                <w:rFonts w:ascii="Arial" w:hAnsi="Arial"/>
              </w:rPr>
              <w:t>IDT</w:t>
            </w:r>
            <w:r>
              <w:rPr>
                <w:rFonts w:ascii="Arial" w:hAnsi="Arial"/>
              </w:rPr>
              <w:t>; coordinate with MSW/chaplain</w:t>
            </w:r>
          </w:p>
        </w:tc>
      </w:tr>
      <w:tr w:rsidR="004F7DF3" w14:paraId="2AD60244" w14:textId="77777777" w:rsidTr="00CF26BA"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D54" w14:textId="266590A8" w:rsidR="004F7DF3" w:rsidRPr="00385A25" w:rsidRDefault="004F7DF3" w:rsidP="00385A2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Consider referrals to other disciplines when new needs arise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0469" w14:textId="77777777" w:rsidR="004F7DF3" w:rsidRDefault="004F7DF3">
            <w:pPr>
              <w:rPr>
                <w:rFonts w:ascii="Arial" w:hAnsi="Arial"/>
              </w:rPr>
            </w:pPr>
          </w:p>
        </w:tc>
      </w:tr>
      <w:tr w:rsidR="00CD2B66" w:rsidRPr="00385A25" w14:paraId="684D6CBB" w14:textId="77777777" w:rsidTr="00CF26BA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3BBB5" w14:textId="23DBB6F0" w:rsidR="00CD2B66" w:rsidRPr="00385A25" w:rsidRDefault="00000000" w:rsidP="00385A25">
            <w:pPr>
              <w:jc w:val="center"/>
              <w:rPr>
                <w:b/>
                <w:bCs/>
              </w:rPr>
            </w:pPr>
            <w:r w:rsidRPr="00385A25">
              <w:rPr>
                <w:rFonts w:ascii="Arial" w:hAnsi="Arial"/>
                <w:b/>
                <w:bCs/>
              </w:rPr>
              <w:t>DOCUMENTATION IN EPIC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75F64" w14:textId="77777777" w:rsidR="00CD2B66" w:rsidRDefault="00000000" w:rsidP="00385A25">
            <w:pPr>
              <w:jc w:val="center"/>
              <w:rPr>
                <w:rFonts w:ascii="Arial" w:hAnsi="Arial"/>
                <w:b/>
                <w:bCs/>
              </w:rPr>
            </w:pPr>
            <w:r w:rsidRPr="00385A25">
              <w:rPr>
                <w:rFonts w:ascii="Arial" w:hAnsi="Arial"/>
                <w:b/>
                <w:bCs/>
              </w:rPr>
              <w:t>DOCUMENTATION IN EPIC</w:t>
            </w:r>
          </w:p>
          <w:p w14:paraId="1BC4CF32" w14:textId="5BD61498" w:rsidR="00385A25" w:rsidRPr="00385A25" w:rsidRDefault="00385A25" w:rsidP="00385A25">
            <w:pPr>
              <w:jc w:val="center"/>
              <w:rPr>
                <w:b/>
                <w:bCs/>
              </w:rPr>
            </w:pPr>
          </w:p>
        </w:tc>
      </w:tr>
      <w:tr w:rsidR="00CD2B66" w14:paraId="5DAE28C7" w14:textId="77777777" w:rsidTr="00CF26BA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12B48" w14:textId="2E66C603" w:rsidR="00CD2B66" w:rsidRDefault="00000000" w:rsidP="00385A25">
            <w:pPr>
              <w:pStyle w:val="ListParagraph"/>
              <w:numPr>
                <w:ilvl w:val="0"/>
                <w:numId w:val="14"/>
              </w:numPr>
            </w:pPr>
            <w:r w:rsidRPr="00385A25">
              <w:rPr>
                <w:rFonts w:ascii="Arial" w:hAnsi="Arial"/>
              </w:rPr>
              <w:t>Document real-time or same day in Rover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651D5" w14:textId="57B643C1" w:rsidR="00CD2B66" w:rsidRDefault="00000000" w:rsidP="00385A25">
            <w:pPr>
              <w:pStyle w:val="ListParagraph"/>
              <w:numPr>
                <w:ilvl w:val="0"/>
                <w:numId w:val="14"/>
              </w:numPr>
            </w:pPr>
            <w:r w:rsidRPr="00385A25">
              <w:rPr>
                <w:rFonts w:ascii="Arial" w:hAnsi="Arial"/>
              </w:rPr>
              <w:t>Document real-time or same day in Rover</w:t>
            </w:r>
          </w:p>
        </w:tc>
      </w:tr>
      <w:tr w:rsidR="00CD2B66" w14:paraId="26687D39" w14:textId="77777777" w:rsidTr="00CF26BA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F304F" w14:textId="37C72726" w:rsidR="00CD2B66" w:rsidRDefault="00000000" w:rsidP="00385A25">
            <w:pPr>
              <w:pStyle w:val="ListParagraph"/>
              <w:numPr>
                <w:ilvl w:val="0"/>
                <w:numId w:val="14"/>
              </w:numPr>
            </w:pPr>
            <w:r w:rsidRPr="00385A25">
              <w:rPr>
                <w:rFonts w:ascii="Arial" w:hAnsi="Arial"/>
              </w:rPr>
              <w:t>Complete vitals, wound/device assessments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D349E" w14:textId="06522BF1" w:rsidR="00CD2B66" w:rsidRDefault="00000000" w:rsidP="00385A25">
            <w:pPr>
              <w:pStyle w:val="ListParagraph"/>
              <w:numPr>
                <w:ilvl w:val="0"/>
                <w:numId w:val="14"/>
              </w:numPr>
            </w:pPr>
            <w:r w:rsidRPr="00385A25">
              <w:rPr>
                <w:rFonts w:ascii="Arial" w:hAnsi="Arial"/>
              </w:rPr>
              <w:t>Complete symptom scores &amp; interventions</w:t>
            </w:r>
          </w:p>
        </w:tc>
      </w:tr>
      <w:tr w:rsidR="00CD2B66" w14:paraId="00D12C76" w14:textId="77777777" w:rsidTr="00CF26BA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8B5CC" w14:textId="6E35B046" w:rsidR="00CD2B66" w:rsidRDefault="00000000" w:rsidP="00385A25">
            <w:pPr>
              <w:pStyle w:val="ListParagraph"/>
              <w:numPr>
                <w:ilvl w:val="0"/>
                <w:numId w:val="14"/>
              </w:numPr>
            </w:pPr>
            <w:r w:rsidRPr="00385A25">
              <w:rPr>
                <w:rFonts w:ascii="Arial" w:hAnsi="Arial"/>
              </w:rPr>
              <w:t>Write narrative on progress toward goals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30E87" w14:textId="196C7473" w:rsidR="00CD2B66" w:rsidRDefault="00000000" w:rsidP="00385A25">
            <w:pPr>
              <w:pStyle w:val="ListParagraph"/>
              <w:numPr>
                <w:ilvl w:val="0"/>
                <w:numId w:val="14"/>
              </w:numPr>
            </w:pPr>
            <w:r w:rsidRPr="00385A25">
              <w:rPr>
                <w:rFonts w:ascii="Arial" w:hAnsi="Arial"/>
              </w:rPr>
              <w:t>Write narrative on comfort, decline, and family support</w:t>
            </w:r>
          </w:p>
        </w:tc>
      </w:tr>
      <w:tr w:rsidR="00CD2B66" w14:paraId="794C41CF" w14:textId="77777777" w:rsidTr="00CF26BA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34F0E" w14:textId="1CB8549C" w:rsidR="00CD2B66" w:rsidRDefault="00000000" w:rsidP="00385A25">
            <w:pPr>
              <w:pStyle w:val="ListParagraph"/>
              <w:numPr>
                <w:ilvl w:val="0"/>
                <w:numId w:val="14"/>
              </w:numPr>
            </w:pPr>
            <w:r w:rsidRPr="00385A25">
              <w:rPr>
                <w:rFonts w:ascii="Arial" w:hAnsi="Arial"/>
              </w:rPr>
              <w:t>Update care plan; adjust interventions/goals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206" w14:textId="70BC2695" w:rsidR="00CD2B66" w:rsidRDefault="00000000" w:rsidP="00385A25">
            <w:pPr>
              <w:pStyle w:val="ListParagraph"/>
              <w:numPr>
                <w:ilvl w:val="0"/>
                <w:numId w:val="14"/>
              </w:numPr>
            </w:pPr>
            <w:r w:rsidRPr="00385A25">
              <w:rPr>
                <w:rFonts w:ascii="Arial" w:hAnsi="Arial"/>
              </w:rPr>
              <w:t>Update care plan; adjust interventions/goals</w:t>
            </w:r>
          </w:p>
        </w:tc>
      </w:tr>
      <w:tr w:rsidR="00CD2B66" w14:paraId="27239A9B" w14:textId="77777777" w:rsidTr="00CF26BA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59609" w14:textId="66929CCB" w:rsidR="00CD2B66" w:rsidRDefault="00000000" w:rsidP="00385A25">
            <w:pPr>
              <w:pStyle w:val="ListParagraph"/>
              <w:numPr>
                <w:ilvl w:val="0"/>
                <w:numId w:val="14"/>
              </w:numPr>
            </w:pPr>
            <w:r w:rsidRPr="00385A25">
              <w:rPr>
                <w:rFonts w:ascii="Arial" w:hAnsi="Arial"/>
              </w:rPr>
              <w:t>Enter/route new orders promptly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9D095" w14:textId="7D2114EA" w:rsidR="00CD2B66" w:rsidRDefault="00000000" w:rsidP="00385A25">
            <w:pPr>
              <w:pStyle w:val="ListParagraph"/>
              <w:numPr>
                <w:ilvl w:val="0"/>
                <w:numId w:val="14"/>
              </w:numPr>
            </w:pPr>
            <w:r w:rsidRPr="00385A25">
              <w:rPr>
                <w:rFonts w:ascii="Arial" w:hAnsi="Arial"/>
              </w:rPr>
              <w:t>Enter/route new orders promptly</w:t>
            </w:r>
          </w:p>
        </w:tc>
      </w:tr>
      <w:tr w:rsidR="00D77632" w14:paraId="4E9CF0D4" w14:textId="77777777" w:rsidTr="00CF26BA"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F968" w14:textId="334B3991" w:rsidR="00D77632" w:rsidRPr="00385A25" w:rsidRDefault="00CF26BA" w:rsidP="00385A2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OASIS Documentation/Considerations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0EBB" w14:textId="6CD57349" w:rsidR="00D77632" w:rsidRPr="00385A25" w:rsidRDefault="00CF26BA" w:rsidP="00385A2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HIS/HOPE Documentation Considerations</w:t>
            </w:r>
          </w:p>
        </w:tc>
      </w:tr>
      <w:tr w:rsidR="00CD2B66" w:rsidRPr="00385A25" w14:paraId="24FDD1BD" w14:textId="77777777" w:rsidTr="00CF26BA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EE1CF" w14:textId="547E2518" w:rsidR="00CD2B66" w:rsidRPr="00385A25" w:rsidRDefault="00000000" w:rsidP="00385A25">
            <w:pPr>
              <w:jc w:val="center"/>
              <w:rPr>
                <w:b/>
                <w:bCs/>
              </w:rPr>
            </w:pPr>
            <w:r w:rsidRPr="00385A25">
              <w:rPr>
                <w:rFonts w:ascii="Arial" w:hAnsi="Arial"/>
                <w:b/>
                <w:bCs/>
              </w:rPr>
              <w:t>POST-VISIT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D634E" w14:textId="77777777" w:rsidR="00CD2B66" w:rsidRDefault="00000000" w:rsidP="00385A25">
            <w:pPr>
              <w:jc w:val="center"/>
              <w:rPr>
                <w:rFonts w:ascii="Arial" w:hAnsi="Arial"/>
                <w:b/>
                <w:bCs/>
              </w:rPr>
            </w:pPr>
            <w:r w:rsidRPr="00385A25">
              <w:rPr>
                <w:rFonts w:ascii="Arial" w:hAnsi="Arial"/>
                <w:b/>
                <w:bCs/>
              </w:rPr>
              <w:t>POST-VISIT</w:t>
            </w:r>
          </w:p>
          <w:p w14:paraId="36599033" w14:textId="7707383A" w:rsidR="00385A25" w:rsidRPr="00385A25" w:rsidRDefault="00385A25" w:rsidP="00385A25">
            <w:pPr>
              <w:jc w:val="center"/>
              <w:rPr>
                <w:b/>
                <w:bCs/>
              </w:rPr>
            </w:pPr>
          </w:p>
        </w:tc>
      </w:tr>
      <w:tr w:rsidR="00CD2B66" w14:paraId="6C3FCC8F" w14:textId="77777777" w:rsidTr="009051A2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41800" w14:textId="2195F376" w:rsidR="00CD2B66" w:rsidRDefault="00000000" w:rsidP="00385A25">
            <w:pPr>
              <w:pStyle w:val="ListParagraph"/>
              <w:numPr>
                <w:ilvl w:val="0"/>
                <w:numId w:val="14"/>
              </w:numPr>
            </w:pPr>
            <w:r w:rsidRPr="00385A25">
              <w:rPr>
                <w:rFonts w:ascii="Arial" w:hAnsi="Arial"/>
              </w:rPr>
              <w:t>Send secure message if coordination needed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997C1" w14:textId="792C5FB2" w:rsidR="00CD2B66" w:rsidRDefault="00000000" w:rsidP="00385A25">
            <w:pPr>
              <w:pStyle w:val="ListParagraph"/>
              <w:numPr>
                <w:ilvl w:val="0"/>
                <w:numId w:val="14"/>
              </w:numPr>
            </w:pPr>
            <w:r w:rsidRPr="00385A25">
              <w:rPr>
                <w:rFonts w:ascii="Arial" w:hAnsi="Arial"/>
              </w:rPr>
              <w:t>Send secure message if coordination needed</w:t>
            </w:r>
          </w:p>
        </w:tc>
      </w:tr>
      <w:tr w:rsidR="00CD2B66" w14:paraId="300DA023" w14:textId="77777777" w:rsidTr="009051A2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7771E" w14:textId="10A9B5EF" w:rsidR="00CD2B66" w:rsidRDefault="00000000" w:rsidP="00385A25">
            <w:pPr>
              <w:pStyle w:val="ListParagraph"/>
              <w:numPr>
                <w:ilvl w:val="0"/>
                <w:numId w:val="14"/>
              </w:numPr>
            </w:pPr>
            <w:r w:rsidRPr="00385A25">
              <w:rPr>
                <w:rFonts w:ascii="Arial" w:hAnsi="Arial"/>
              </w:rPr>
              <w:t>Order supplies as needed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1ACC3" w14:textId="36603842" w:rsidR="00CD2B66" w:rsidRDefault="00000000" w:rsidP="00385A25">
            <w:pPr>
              <w:pStyle w:val="ListParagraph"/>
              <w:numPr>
                <w:ilvl w:val="0"/>
                <w:numId w:val="14"/>
              </w:numPr>
            </w:pPr>
            <w:r w:rsidRPr="00385A25">
              <w:rPr>
                <w:rFonts w:ascii="Arial" w:hAnsi="Arial"/>
              </w:rPr>
              <w:t>Order supplies as needed</w:t>
            </w:r>
          </w:p>
        </w:tc>
      </w:tr>
      <w:tr w:rsidR="00CD2B66" w14:paraId="1FC7F43F" w14:textId="77777777" w:rsidTr="009051A2"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3CC1" w14:textId="313FEF01" w:rsidR="00CD2B66" w:rsidRDefault="00000000" w:rsidP="00385A25">
            <w:pPr>
              <w:pStyle w:val="ListParagraph"/>
              <w:numPr>
                <w:ilvl w:val="0"/>
                <w:numId w:val="14"/>
              </w:numPr>
            </w:pPr>
            <w:r w:rsidRPr="00385A25">
              <w:rPr>
                <w:rFonts w:ascii="Arial" w:hAnsi="Arial"/>
              </w:rPr>
              <w:t>Confirm next visit in EPIC &amp; with patient</w:t>
            </w:r>
            <w:r w:rsidR="00061CE2">
              <w:rPr>
                <w:rFonts w:ascii="Arial" w:hAnsi="Arial"/>
              </w:rPr>
              <w:t xml:space="preserve"> (adjust </w:t>
            </w:r>
            <w:r w:rsidR="002C533C">
              <w:rPr>
                <w:rFonts w:ascii="Arial" w:hAnsi="Arial"/>
              </w:rPr>
              <w:t>schedule if patient’s condition changes AND document patient/caregiver agreement)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6A04" w14:textId="66D79C0C" w:rsidR="00CD2B66" w:rsidRDefault="002C533C" w:rsidP="00385A25">
            <w:pPr>
              <w:pStyle w:val="ListParagraph"/>
              <w:numPr>
                <w:ilvl w:val="0"/>
                <w:numId w:val="14"/>
              </w:numPr>
            </w:pPr>
            <w:r w:rsidRPr="00385A25">
              <w:rPr>
                <w:rFonts w:ascii="Arial" w:hAnsi="Arial"/>
              </w:rPr>
              <w:t>Confirm next visit in EPIC &amp; with patient</w:t>
            </w:r>
            <w:r>
              <w:rPr>
                <w:rFonts w:ascii="Arial" w:hAnsi="Arial"/>
              </w:rPr>
              <w:t xml:space="preserve"> (adjust schedule if patient’s condition changes AND document patient/caregiver agreement)</w:t>
            </w:r>
          </w:p>
        </w:tc>
      </w:tr>
    </w:tbl>
    <w:p w14:paraId="54F1D1BA" w14:textId="77777777" w:rsidR="00F019DF" w:rsidRDefault="00F019DF"/>
    <w:sectPr w:rsidR="00F019DF" w:rsidSect="0003461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6ED5C" w14:textId="77777777" w:rsidR="00F019DF" w:rsidRDefault="00F019DF" w:rsidP="00385A25">
      <w:pPr>
        <w:spacing w:after="0" w:line="240" w:lineRule="auto"/>
      </w:pPr>
      <w:r>
        <w:separator/>
      </w:r>
    </w:p>
  </w:endnote>
  <w:endnote w:type="continuationSeparator" w:id="0">
    <w:p w14:paraId="6D71A075" w14:textId="77777777" w:rsidR="00F019DF" w:rsidRDefault="00F019DF" w:rsidP="0038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2CB8F" w14:textId="77777777" w:rsidR="00F019DF" w:rsidRDefault="00F019DF" w:rsidP="00385A25">
      <w:pPr>
        <w:spacing w:after="0" w:line="240" w:lineRule="auto"/>
      </w:pPr>
      <w:r>
        <w:separator/>
      </w:r>
    </w:p>
  </w:footnote>
  <w:footnote w:type="continuationSeparator" w:id="0">
    <w:p w14:paraId="7E79450D" w14:textId="77777777" w:rsidR="00F019DF" w:rsidRDefault="00F019DF" w:rsidP="0038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022F6" w14:textId="5607DCFD" w:rsidR="00385A25" w:rsidRDefault="00385A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33611B" wp14:editId="4D7F57B5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664335" cy="554990"/>
          <wp:effectExtent l="0" t="0" r="0" b="0"/>
          <wp:wrapNone/>
          <wp:docPr id="14400666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410343" w14:textId="77777777" w:rsidR="00385A25" w:rsidRDefault="00385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B6E52"/>
    <w:multiLevelType w:val="hybridMultilevel"/>
    <w:tmpl w:val="CF2C3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251D4"/>
    <w:multiLevelType w:val="hybridMultilevel"/>
    <w:tmpl w:val="B12C7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47777E"/>
    <w:multiLevelType w:val="hybridMultilevel"/>
    <w:tmpl w:val="5450E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577AB7"/>
    <w:multiLevelType w:val="hybridMultilevel"/>
    <w:tmpl w:val="9DB82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674BE4"/>
    <w:multiLevelType w:val="hybridMultilevel"/>
    <w:tmpl w:val="26782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8875676">
    <w:abstractNumId w:val="8"/>
  </w:num>
  <w:num w:numId="2" w16cid:durableId="648902783">
    <w:abstractNumId w:val="6"/>
  </w:num>
  <w:num w:numId="3" w16cid:durableId="1035540537">
    <w:abstractNumId w:val="5"/>
  </w:num>
  <w:num w:numId="4" w16cid:durableId="71317824">
    <w:abstractNumId w:val="4"/>
  </w:num>
  <w:num w:numId="5" w16cid:durableId="144705845">
    <w:abstractNumId w:val="7"/>
  </w:num>
  <w:num w:numId="6" w16cid:durableId="312217890">
    <w:abstractNumId w:val="3"/>
  </w:num>
  <w:num w:numId="7" w16cid:durableId="617837488">
    <w:abstractNumId w:val="2"/>
  </w:num>
  <w:num w:numId="8" w16cid:durableId="112216114">
    <w:abstractNumId w:val="1"/>
  </w:num>
  <w:num w:numId="9" w16cid:durableId="739521158">
    <w:abstractNumId w:val="0"/>
  </w:num>
  <w:num w:numId="10" w16cid:durableId="781655546">
    <w:abstractNumId w:val="10"/>
  </w:num>
  <w:num w:numId="11" w16cid:durableId="214701829">
    <w:abstractNumId w:val="13"/>
  </w:num>
  <w:num w:numId="12" w16cid:durableId="725181213">
    <w:abstractNumId w:val="9"/>
  </w:num>
  <w:num w:numId="13" w16cid:durableId="491334757">
    <w:abstractNumId w:val="12"/>
  </w:num>
  <w:num w:numId="14" w16cid:durableId="2064403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1CE2"/>
    <w:rsid w:val="0015074B"/>
    <w:rsid w:val="0029639D"/>
    <w:rsid w:val="002C533C"/>
    <w:rsid w:val="00326F90"/>
    <w:rsid w:val="00385A25"/>
    <w:rsid w:val="004F7DF3"/>
    <w:rsid w:val="006F118B"/>
    <w:rsid w:val="007005AD"/>
    <w:rsid w:val="0083281C"/>
    <w:rsid w:val="009051A2"/>
    <w:rsid w:val="00AA1D8D"/>
    <w:rsid w:val="00B47730"/>
    <w:rsid w:val="00CB0664"/>
    <w:rsid w:val="00CD2B66"/>
    <w:rsid w:val="00CE027A"/>
    <w:rsid w:val="00CF26BA"/>
    <w:rsid w:val="00D0128A"/>
    <w:rsid w:val="00D77632"/>
    <w:rsid w:val="00E643CD"/>
    <w:rsid w:val="00ED49D0"/>
    <w:rsid w:val="00F019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F76BF"/>
  <w14:defaultImageDpi w14:val="300"/>
  <w15:docId w15:val="{5668E4EF-5D98-4876-9B5A-3B0E2BA2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Tsoukalas, Nicole</cp:lastModifiedBy>
  <cp:revision>14</cp:revision>
  <dcterms:created xsi:type="dcterms:W3CDTF">2025-08-14T13:48:00Z</dcterms:created>
  <dcterms:modified xsi:type="dcterms:W3CDTF">2025-08-14T13:58:00Z</dcterms:modified>
  <cp:category/>
</cp:coreProperties>
</file>